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884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539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Центр юридических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Кульчикову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Асанбию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Вазирхановичу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Центр юридических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5507257404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Кульчикову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Асанби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Вазирхановичу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Кульчиков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Асанби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Вазирханович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Центр юридических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11878776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13400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884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8">
    <w:name w:val="cat-PassportData grp-1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